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Дело № 2-4/2806/2025</w:t>
      </w:r>
    </w:p>
    <w:p>
      <w:pPr>
        <w:spacing w:before="0" w:after="200"/>
        <w:jc w:val="right"/>
      </w:pPr>
      <w:r>
        <w:rPr>
          <w:rFonts w:ascii="Times New Roman" w:eastAsia="Times New Roman" w:hAnsi="Times New Roman" w:cs="Times New Roman"/>
        </w:rPr>
        <w:t>УИД 86MS0080-</w:t>
      </w:r>
      <w:r>
        <w:rPr>
          <w:rStyle w:val="cat-PhoneNumbergrp-18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9rplc-1"/>
          <w:rFonts w:ascii="Times New Roman" w:eastAsia="Times New Roman" w:hAnsi="Times New Roman" w:cs="Times New Roman"/>
        </w:rPr>
        <w:t>телефон</w:t>
      </w:r>
    </w:p>
    <w:p>
      <w:pPr>
        <w:widowControl w:val="0"/>
        <w:spacing w:before="0" w:after="0"/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tabs>
          <w:tab w:val="left" w:pos="6953"/>
        </w:tabs>
        <w:spacing w:before="0" w:after="0"/>
        <w:jc w:val="both"/>
        <w:rPr>
          <w:rStyle w:val="DefaultParagraphFont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округа-Югры </w:t>
      </w:r>
      <w:r>
        <w:rPr>
          <w:rStyle w:val="cat-FIOgrp-5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порядке упрощенног</w:t>
      </w:r>
      <w:r>
        <w:rPr>
          <w:rFonts w:ascii="Times New Roman" w:eastAsia="Times New Roman" w:hAnsi="Times New Roman" w:cs="Times New Roman"/>
          <w:sz w:val="28"/>
          <w:szCs w:val="28"/>
        </w:rPr>
        <w:t>о произво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дства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исковому заявлению </w:t>
      </w:r>
      <w:r>
        <w:rPr>
          <w:rStyle w:val="cat-OrganizationNamegrp-16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Величко </w:t>
      </w:r>
      <w:r>
        <w:rPr>
          <w:rStyle w:val="cat-UserDefinedgrp-23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задолженности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третье лицо, не заявляющее самостоятельных требований относительно предмета спора, общество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7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232.4 Гражданского процессуального кодекса Российской Федерации,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120" w:after="12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120" w:after="12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Style w:val="cat-OrganizationNamegrp-16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6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23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займа, третье лицо, не заявляющее самостоятельных требований относительно предмета спора, общество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7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7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5rplc-1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0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1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пользу </w:t>
      </w:r>
      <w:r>
        <w:rPr>
          <w:rStyle w:val="cat-OrganizationNamegrp-16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(ОГРН </w:t>
      </w:r>
      <w:r>
        <w:rPr>
          <w:rStyle w:val="cat-UserDefinedgrp-24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7453340696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займа № </w:t>
      </w:r>
      <w:r>
        <w:rPr>
          <w:rStyle w:val="cat-UserDefinedgrp-25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3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Style w:val="cat-Dategrp-3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4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9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том числе, </w:t>
      </w:r>
      <w:r>
        <w:rPr>
          <w:rStyle w:val="cat-Sumgrp-10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основной долг, </w:t>
      </w:r>
      <w:r>
        <w:rPr>
          <w:rStyle w:val="cat-Sumgrp-11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пользование займом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2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комиссия по договору сопровождения,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расходы по оплате государ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ственной пошлины в размере </w:t>
      </w:r>
      <w:r>
        <w:rPr>
          <w:rStyle w:val="cat-Sumgrp-13rplc-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всего взыскать </w:t>
      </w:r>
      <w:r>
        <w:rPr>
          <w:rStyle w:val="cat-Sumgrp-14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по результатам рассмотрения дела в порядке упрощенного производства может быть обжаловано в Ханты-Мансийский районный суд Ханты-Манс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 положения частей </w:t>
      </w:r>
      <w:r>
        <w:rPr>
          <w:rFonts w:ascii="Times New Roman" w:eastAsia="Times New Roman" w:hAnsi="Times New Roman" w:cs="Times New Roman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232.4 Гражданского процессуального кодекса Российской Федерации по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>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Style w:val="cat-FIOgrp-8rplc-3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520974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18rplc-0">
    <w:name w:val="cat-PhoneNumber grp-18 rplc-0"/>
    <w:basedOn w:val="DefaultParagraphFont"/>
  </w:style>
  <w:style w:type="character" w:customStyle="1" w:styleId="cat-PhoneNumbergrp-19rplc-1">
    <w:name w:val="cat-PhoneNumber grp-19 rplc-1"/>
    <w:basedOn w:val="DefaultParagraphFont"/>
  </w:style>
  <w:style w:type="character" w:customStyle="1" w:styleId="cat-Dategrp-2rplc-2">
    <w:name w:val="cat-Date grp-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5rplc-5">
    <w:name w:val="cat-FIO grp-5 rplc-5"/>
    <w:basedOn w:val="DefaultParagraphFont"/>
  </w:style>
  <w:style w:type="character" w:customStyle="1" w:styleId="cat-OrganizationNamegrp-16rplc-6">
    <w:name w:val="cat-OrganizationName grp-16 rplc-6"/>
    <w:basedOn w:val="DefaultParagraphFont"/>
  </w:style>
  <w:style w:type="character" w:customStyle="1" w:styleId="cat-UserDefinedgrp-23rplc-9">
    <w:name w:val="cat-UserDefined grp-23 rplc-9"/>
    <w:basedOn w:val="DefaultParagraphFont"/>
  </w:style>
  <w:style w:type="character" w:customStyle="1" w:styleId="cat-OrganizationNamegrp-17rplc-10">
    <w:name w:val="cat-OrganizationName grp-17 rplc-10"/>
    <w:basedOn w:val="DefaultParagraphFont"/>
  </w:style>
  <w:style w:type="character" w:customStyle="1" w:styleId="cat-OrganizationNamegrp-16rplc-11">
    <w:name w:val="cat-OrganizationName grp-16 rplc-11"/>
    <w:basedOn w:val="DefaultParagraphFont"/>
  </w:style>
  <w:style w:type="character" w:customStyle="1" w:styleId="cat-FIOgrp-6rplc-12">
    <w:name w:val="cat-FIO grp-6 rplc-12"/>
    <w:basedOn w:val="DefaultParagraphFont"/>
  </w:style>
  <w:style w:type="character" w:customStyle="1" w:styleId="cat-UserDefinedgrp-23rplc-13">
    <w:name w:val="cat-UserDefined grp-23 rplc-13"/>
    <w:basedOn w:val="DefaultParagraphFont"/>
  </w:style>
  <w:style w:type="character" w:customStyle="1" w:styleId="cat-OrganizationNamegrp-17rplc-14">
    <w:name w:val="cat-OrganizationName grp-17 rplc-14"/>
    <w:basedOn w:val="DefaultParagraphFont"/>
  </w:style>
  <w:style w:type="character" w:customStyle="1" w:styleId="cat-FIOgrp-7rplc-15">
    <w:name w:val="cat-FIO grp-7 rplc-15"/>
    <w:basedOn w:val="DefaultParagraphFont"/>
  </w:style>
  <w:style w:type="character" w:customStyle="1" w:styleId="cat-PassportDatagrp-15rplc-16">
    <w:name w:val="cat-PassportData grp-15 rplc-16"/>
    <w:basedOn w:val="DefaultParagraphFont"/>
  </w:style>
  <w:style w:type="character" w:customStyle="1" w:styleId="cat-ExternalSystemDefinedgrp-20rplc-17">
    <w:name w:val="cat-ExternalSystemDefined grp-20 rplc-17"/>
    <w:basedOn w:val="DefaultParagraphFont"/>
  </w:style>
  <w:style w:type="character" w:customStyle="1" w:styleId="cat-ExternalSystemDefinedgrp-21rplc-18">
    <w:name w:val="cat-ExternalSystemDefined grp-21 rplc-18"/>
    <w:basedOn w:val="DefaultParagraphFont"/>
  </w:style>
  <w:style w:type="character" w:customStyle="1" w:styleId="cat-OrganizationNamegrp-16rplc-19">
    <w:name w:val="cat-OrganizationName grp-16 rplc-19"/>
    <w:basedOn w:val="DefaultParagraphFont"/>
  </w:style>
  <w:style w:type="character" w:customStyle="1" w:styleId="cat-UserDefinedgrp-24rplc-20">
    <w:name w:val="cat-UserDefined grp-24 rplc-20"/>
    <w:basedOn w:val="DefaultParagraphFont"/>
  </w:style>
  <w:style w:type="character" w:customStyle="1" w:styleId="cat-UserDefinedgrp-25rplc-21">
    <w:name w:val="cat-UserDefined grp-25 rplc-21"/>
    <w:basedOn w:val="DefaultParagraphFont"/>
  </w:style>
  <w:style w:type="character" w:customStyle="1" w:styleId="cat-Dategrp-3rplc-22">
    <w:name w:val="cat-Date grp-3 rplc-22"/>
    <w:basedOn w:val="DefaultParagraphFont"/>
  </w:style>
  <w:style w:type="character" w:customStyle="1" w:styleId="cat-Dategrp-3rplc-23">
    <w:name w:val="cat-Date grp-3 rplc-23"/>
    <w:basedOn w:val="DefaultParagraphFont"/>
  </w:style>
  <w:style w:type="character" w:customStyle="1" w:styleId="cat-Dategrp-4rplc-24">
    <w:name w:val="cat-Date grp-4 rplc-24"/>
    <w:basedOn w:val="DefaultParagraphFont"/>
  </w:style>
  <w:style w:type="character" w:customStyle="1" w:styleId="cat-Sumgrp-9rplc-25">
    <w:name w:val="cat-Sum grp-9 rplc-25"/>
    <w:basedOn w:val="DefaultParagraphFont"/>
  </w:style>
  <w:style w:type="character" w:customStyle="1" w:styleId="cat-Sumgrp-10rplc-26">
    <w:name w:val="cat-Sum grp-10 rplc-26"/>
    <w:basedOn w:val="DefaultParagraphFont"/>
  </w:style>
  <w:style w:type="character" w:customStyle="1" w:styleId="cat-Sumgrp-11rplc-27">
    <w:name w:val="cat-Sum grp-11 rplc-27"/>
    <w:basedOn w:val="DefaultParagraphFont"/>
  </w:style>
  <w:style w:type="character" w:customStyle="1" w:styleId="cat-Sumgrp-12rplc-28">
    <w:name w:val="cat-Sum grp-12 rplc-28"/>
    <w:basedOn w:val="DefaultParagraphFont"/>
  </w:style>
  <w:style w:type="character" w:customStyle="1" w:styleId="cat-Sumgrp-13rplc-29">
    <w:name w:val="cat-Sum grp-13 rplc-29"/>
    <w:basedOn w:val="DefaultParagraphFont"/>
  </w:style>
  <w:style w:type="character" w:customStyle="1" w:styleId="cat-Sumgrp-14rplc-30">
    <w:name w:val="cat-Sum grp-14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FIOgrp-8rplc-32">
    <w:name w:val="cat-FIO grp-8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01790-9D69-49B7-9ACB-CE96E9F81BD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